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Breezy's Catering LLC</w:t>
        <w:br/>
        <w:t>Policies &amp; Terms</w:t>
      </w:r>
    </w:p>
    <w:p>
      <w:pPr>
        <w:pStyle w:val="Heading2"/>
      </w:pPr>
      <w:r>
        <w:t>Privacy Policy</w:t>
      </w:r>
    </w:p>
    <w:p>
      <w:r>
        <w:t>Breezy's Catering LLC values your privacy and is committed to protecting your personal information.</w:t>
        <w:br/>
        <w:br/>
        <w:t>Information We Collect:</w:t>
        <w:br/>
        <w:t>- Contact information such as your name, email, phone number, and event details.</w:t>
        <w:br/>
        <w:t>- Payment information when applicable.</w:t>
        <w:br/>
        <w:br/>
        <w:t>How We Use Your Information:</w:t>
        <w:br/>
        <w:t>- To communicate with you regarding inquiries, bookings, and event planning.</w:t>
        <w:br/>
        <w:t>- To process payments and send invoices.</w:t>
        <w:br/>
        <w:t>- To improve our services and customer experience.</w:t>
        <w:br/>
        <w:br/>
        <w:t>Information Sharing:</w:t>
        <w:br/>
        <w:t>- We do not sell or share your information with third parties except payment processors or when legally required.</w:t>
        <w:br/>
        <w:br/>
        <w:t>Data Security:</w:t>
        <w:br/>
        <w:t>- We take reasonable measures to protect your information from unauthorized access or disclosure.</w:t>
        <w:br/>
        <w:br/>
        <w:t>Your Consent:</w:t>
        <w:br/>
        <w:t>- By contacting or booking with us, you agree to this Privacy Policy.</w:t>
        <w:br/>
      </w:r>
    </w:p>
    <w:p>
      <w:pPr>
        <w:pStyle w:val="Heading2"/>
      </w:pPr>
      <w:r>
        <w:t>Terms &amp; Conditions</w:t>
      </w:r>
    </w:p>
    <w:p>
      <w:r>
        <w:t>Booking &amp; Payment:</w:t>
        <w:br/>
        <w:t>- A deposit may be required to secure your event date.</w:t>
        <w:br/>
        <w:t>- Full payment is due by the agreed-upon date listed on your invoice.</w:t>
        <w:br/>
        <w:br/>
        <w:t>Menu &amp; Changes:</w:t>
        <w:br/>
        <w:t>- Menu selections must be finalized by the deadline discussed during booking.</w:t>
        <w:br/>
        <w:t>- Any changes requested after finalization are not guaranteed and may result in price adjustments.</w:t>
        <w:br/>
        <w:br/>
        <w:t>Event Timing:</w:t>
        <w:br/>
        <w:t>- Client is responsible for providing accurate event times, addresses, and setup requirements.</w:t>
        <w:br/>
        <w:br/>
        <w:t>Liability:</w:t>
        <w:br/>
        <w:t>- Breezy's Catering LLC is not responsible for unforeseen issues such as venue restrictions, weather, or client-provided equipment failures.</w:t>
        <w:br/>
      </w:r>
    </w:p>
    <w:p>
      <w:pPr>
        <w:pStyle w:val="Heading2"/>
      </w:pPr>
      <w:r>
        <w:t>Refund Policy</w:t>
      </w:r>
    </w:p>
    <w:p>
      <w:r>
        <w:t>Deposits:</w:t>
        <w:br/>
        <w:t>- All deposits are non-refundable unless otherwise stated.</w:t>
        <w:br/>
        <w:br/>
        <w:t>Cancellations:</w:t>
        <w:br/>
        <w:t>- Cancellations made more than 14 days before the event may be eligible for a partial refund (excluding the deposit).</w:t>
        <w:br/>
        <w:t>- Cancellations made within 14 days of the event are not eligible for a refund.</w:t>
        <w:br/>
        <w:br/>
        <w:t>Service Issues:</w:t>
        <w:br/>
        <w:t>- If there is a concern regarding service or product quality, please contact us within 24 hours so we can address the issue.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